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3C51" w14:textId="77777777" w:rsidR="00591206" w:rsidRDefault="00000000" w:rsidP="00591206">
      <w:pPr>
        <w:rPr>
          <w:b/>
          <w:bCs/>
        </w:rPr>
      </w:pPr>
      <w:r>
        <w:br/>
      </w:r>
      <w:r w:rsidRPr="00591206">
        <w:rPr>
          <w:b/>
          <w:bCs/>
        </w:rPr>
        <w:t>ZAŁĄCZNIK NR 4 – POROZUMIENIE O REZYGNACJI Z ZABEZPIECZEŃ</w:t>
      </w:r>
    </w:p>
    <w:p w14:paraId="66ECB2B7" w14:textId="77777777" w:rsidR="00591206" w:rsidRDefault="00000000" w:rsidP="00591206">
      <w:r>
        <w:br/>
      </w:r>
      <w:r>
        <w:br/>
        <w:t>1. OSD odstępuje od obowiązku ustanowienia przez OK zabezpieczeń finansowych,</w:t>
      </w:r>
      <w:r>
        <w:br/>
        <w:t xml:space="preserve">   o których mowa w Umowie Ramowej.</w:t>
      </w:r>
      <w:r>
        <w:br/>
        <w:t>2. OK przyjmuje powyższe do wiadomości.</w:t>
      </w:r>
      <w:r>
        <w:br/>
        <w:t>3. Porozumienie obowiązuje przez okres trwania Umowy Ramowej,</w:t>
      </w:r>
      <w:r>
        <w:br/>
        <w:t xml:space="preserve">   chyba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postanowią</w:t>
      </w:r>
      <w:proofErr w:type="spellEnd"/>
      <w:r>
        <w:t xml:space="preserve"> </w:t>
      </w:r>
      <w:proofErr w:type="spellStart"/>
      <w:r>
        <w:t>inaczej</w:t>
      </w:r>
      <w:proofErr w:type="spellEnd"/>
      <w:r>
        <w:t>.</w:t>
      </w:r>
    </w:p>
    <w:p w14:paraId="3156D561" w14:textId="1215BC7D" w:rsidR="00591206" w:rsidRDefault="00000000" w:rsidP="00591206">
      <w:r>
        <w:br/>
      </w:r>
      <w:r>
        <w:br/>
        <w:t>Podpis OSD: _______________________________    Data: ____________</w:t>
      </w:r>
    </w:p>
    <w:p w14:paraId="492E58E9" w14:textId="77777777" w:rsidR="00591206" w:rsidRDefault="00591206" w:rsidP="00591206"/>
    <w:p w14:paraId="3A88477C" w14:textId="6B44CB0B" w:rsidR="005D31FA" w:rsidRDefault="00000000" w:rsidP="00591206">
      <w:r>
        <w:br/>
        <w:t>Podpis OK:  _______________________________    Data: ____________</w:t>
      </w:r>
      <w:r>
        <w:br/>
      </w:r>
    </w:p>
    <w:sectPr w:rsidR="005D31F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3812" w14:textId="77777777" w:rsidR="0099149B" w:rsidRDefault="0099149B">
      <w:pPr>
        <w:spacing w:after="0" w:line="240" w:lineRule="auto"/>
      </w:pPr>
      <w:r>
        <w:separator/>
      </w:r>
    </w:p>
  </w:endnote>
  <w:endnote w:type="continuationSeparator" w:id="0">
    <w:p w14:paraId="0EECFF44" w14:textId="77777777" w:rsidR="0099149B" w:rsidRDefault="0099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B5B5" w14:textId="77777777" w:rsidR="0099149B" w:rsidRDefault="0099149B">
      <w:pPr>
        <w:spacing w:after="0" w:line="240" w:lineRule="auto"/>
      </w:pPr>
      <w:r>
        <w:separator/>
      </w:r>
    </w:p>
  </w:footnote>
  <w:footnote w:type="continuationSeparator" w:id="0">
    <w:p w14:paraId="6722861A" w14:textId="77777777" w:rsidR="0099149B" w:rsidRDefault="0099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955B" w14:textId="4BC43EB7" w:rsidR="005D31FA" w:rsidRDefault="00591206">
    <w:pPr>
      <w:pStyle w:val="Nagwek"/>
      <w:jc w:val="center"/>
    </w:pPr>
    <w:r w:rsidRPr="00BD0ED2">
      <w:rPr>
        <w:noProof/>
      </w:rPr>
      <w:drawing>
        <wp:anchor distT="0" distB="0" distL="114300" distR="114300" simplePos="0" relativeHeight="251659264" behindDoc="0" locked="0" layoutInCell="1" allowOverlap="1" wp14:anchorId="5AF6C93D" wp14:editId="489308C5">
          <wp:simplePos x="0" y="0"/>
          <wp:positionH relativeFrom="column">
            <wp:posOffset>-481330</wp:posOffset>
          </wp:positionH>
          <wp:positionV relativeFrom="page">
            <wp:posOffset>234315</wp:posOffset>
          </wp:positionV>
          <wp:extent cx="6087600" cy="579600"/>
          <wp:effectExtent l="0" t="0" r="0" b="0"/>
          <wp:wrapTopAndBottom/>
          <wp:docPr id="1045024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2715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000000">
      <w:t xml:space="preserve">[LOGO UE / </w:t>
    </w:r>
    <w:proofErr w:type="spellStart"/>
    <w:r w:rsidR="00000000">
      <w:t>NextGenerationEU</w:t>
    </w:r>
    <w:proofErr w:type="spellEnd"/>
    <w:r w:rsidR="00000000">
      <w:t>]    [LOGO KPO4]    [LOGO RZECZPOSPOLITA POLSKA]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7939227">
    <w:abstractNumId w:val="8"/>
  </w:num>
  <w:num w:numId="2" w16cid:durableId="200672944">
    <w:abstractNumId w:val="6"/>
  </w:num>
  <w:num w:numId="3" w16cid:durableId="1195463654">
    <w:abstractNumId w:val="5"/>
  </w:num>
  <w:num w:numId="4" w16cid:durableId="710810474">
    <w:abstractNumId w:val="4"/>
  </w:num>
  <w:num w:numId="5" w16cid:durableId="187762943">
    <w:abstractNumId w:val="7"/>
  </w:num>
  <w:num w:numId="6" w16cid:durableId="1324747493">
    <w:abstractNumId w:val="3"/>
  </w:num>
  <w:num w:numId="7" w16cid:durableId="859968948">
    <w:abstractNumId w:val="2"/>
  </w:num>
  <w:num w:numId="8" w16cid:durableId="1305696324">
    <w:abstractNumId w:val="1"/>
  </w:num>
  <w:num w:numId="9" w16cid:durableId="6333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4B32"/>
    <w:rsid w:val="00591206"/>
    <w:rsid w:val="005D31FA"/>
    <w:rsid w:val="009914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FDEE7"/>
  <w14:defaultImageDpi w14:val="300"/>
  <w15:docId w15:val="{B815A1D9-6A4C-44AD-86CF-F531F80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394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Opieliński</cp:lastModifiedBy>
  <cp:revision>2</cp:revision>
  <dcterms:created xsi:type="dcterms:W3CDTF">2013-12-23T23:15:00Z</dcterms:created>
  <dcterms:modified xsi:type="dcterms:W3CDTF">2026-04-26T19:44:00Z</dcterms:modified>
  <cp:category/>
</cp:coreProperties>
</file>