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B1CE5B" w14:textId="77777777" w:rsidR="0045308B" w:rsidRDefault="00000000">
      <w:r>
        <w:br/>
      </w:r>
      <w:r w:rsidRPr="0045308B">
        <w:rPr>
          <w:b/>
          <w:bCs/>
        </w:rPr>
        <w:t>ZAŁĄCZNIK NR 2 – PROTOKÓŁ ZDAWCZO-ODBIORCZY</w:t>
      </w:r>
      <w:r>
        <w:br/>
      </w:r>
      <w:r>
        <w:br/>
        <w:t>1. Strony</w:t>
      </w:r>
      <w:r>
        <w:br/>
        <w:t xml:space="preserve">OSD: </w:t>
      </w:r>
      <w:r w:rsidR="0045308B" w:rsidRPr="00D9145C">
        <w:rPr>
          <w:rFonts w:ascii="Calibri Light" w:hAnsi="Calibri Light" w:cs="Calibri Light"/>
          <w:b/>
          <w:bCs/>
          <w:sz w:val="23"/>
          <w:szCs w:val="23"/>
        </w:rPr>
        <w:t xml:space="preserve">NTC FIBER Sp. z </w:t>
      </w:r>
      <w:proofErr w:type="spellStart"/>
      <w:r w:rsidR="0045308B" w:rsidRPr="00D9145C">
        <w:rPr>
          <w:rFonts w:ascii="Calibri Light" w:hAnsi="Calibri Light" w:cs="Calibri Light"/>
          <w:b/>
          <w:bCs/>
          <w:sz w:val="23"/>
          <w:szCs w:val="23"/>
        </w:rPr>
        <w:t>o.o.</w:t>
      </w:r>
      <w:proofErr w:type="spellEnd"/>
      <w:r w:rsidR="0045308B">
        <w:rPr>
          <w:rFonts w:ascii="Calibri Light" w:hAnsi="Calibri Light" w:cs="Calibri Light"/>
          <w:sz w:val="23"/>
          <w:szCs w:val="23"/>
        </w:rPr>
        <w:t xml:space="preserve"> </w:t>
      </w:r>
      <w:r w:rsidR="0045308B" w:rsidRPr="000B65A8">
        <w:rPr>
          <w:rFonts w:ascii="Calibri Light" w:hAnsi="Calibri Light" w:cs="Calibri Light"/>
          <w:sz w:val="23"/>
          <w:szCs w:val="23"/>
        </w:rPr>
        <w:t xml:space="preserve"> z </w:t>
      </w:r>
      <w:proofErr w:type="spellStart"/>
      <w:r w:rsidR="0045308B" w:rsidRPr="000B65A8">
        <w:rPr>
          <w:rFonts w:ascii="Calibri Light" w:hAnsi="Calibri Light" w:cs="Calibri Light"/>
          <w:sz w:val="23"/>
          <w:szCs w:val="23"/>
        </w:rPr>
        <w:t>siedzibą</w:t>
      </w:r>
      <w:proofErr w:type="spellEnd"/>
      <w:r w:rsidR="0045308B" w:rsidRPr="000B65A8">
        <w:rPr>
          <w:rFonts w:ascii="Calibri Light" w:hAnsi="Calibri Light" w:cs="Calibri Light"/>
          <w:sz w:val="23"/>
          <w:szCs w:val="23"/>
        </w:rPr>
        <w:t xml:space="preserve"> w </w:t>
      </w:r>
      <w:r w:rsidR="0045308B">
        <w:rPr>
          <w:rFonts w:ascii="Calibri Light" w:hAnsi="Calibri Light" w:cs="Calibri Light"/>
          <w:sz w:val="23"/>
          <w:szCs w:val="23"/>
        </w:rPr>
        <w:t>Kaliszu</w:t>
      </w:r>
      <w:r w:rsidR="0045308B" w:rsidRPr="000B65A8">
        <w:rPr>
          <w:rFonts w:ascii="Calibri Light" w:hAnsi="Calibri Light" w:cs="Calibri Light"/>
          <w:sz w:val="23"/>
          <w:szCs w:val="23"/>
        </w:rPr>
        <w:t xml:space="preserve"> pod </w:t>
      </w:r>
      <w:proofErr w:type="spellStart"/>
      <w:r w:rsidR="0045308B" w:rsidRPr="000B65A8">
        <w:rPr>
          <w:rFonts w:ascii="Calibri Light" w:hAnsi="Calibri Light" w:cs="Calibri Light"/>
          <w:sz w:val="23"/>
          <w:szCs w:val="23"/>
        </w:rPr>
        <w:t>adresem</w:t>
      </w:r>
      <w:proofErr w:type="spellEnd"/>
      <w:r w:rsidR="0045308B" w:rsidRPr="000B65A8">
        <w:rPr>
          <w:rFonts w:ascii="Calibri Light" w:hAnsi="Calibri Light" w:cs="Calibri Light"/>
          <w:sz w:val="23"/>
          <w:szCs w:val="23"/>
        </w:rPr>
        <w:t xml:space="preserve">: </w:t>
      </w:r>
      <w:r w:rsidR="0045308B" w:rsidRPr="00D9145C">
        <w:rPr>
          <w:rFonts w:ascii="Calibri Light" w:hAnsi="Calibri Light" w:cs="Calibri Light"/>
          <w:b/>
          <w:bCs/>
          <w:sz w:val="23"/>
          <w:szCs w:val="23"/>
        </w:rPr>
        <w:t xml:space="preserve">62-800 Kalisz ul. </w:t>
      </w:r>
      <w:proofErr w:type="spellStart"/>
      <w:r w:rsidR="0045308B" w:rsidRPr="00D9145C">
        <w:rPr>
          <w:rFonts w:ascii="Calibri Light" w:hAnsi="Calibri Light" w:cs="Calibri Light"/>
          <w:b/>
          <w:bCs/>
          <w:sz w:val="23"/>
          <w:szCs w:val="23"/>
        </w:rPr>
        <w:t>Lipowa</w:t>
      </w:r>
      <w:proofErr w:type="spellEnd"/>
      <w:r w:rsidR="0045308B" w:rsidRPr="00D9145C">
        <w:rPr>
          <w:rFonts w:ascii="Calibri Light" w:hAnsi="Calibri Light" w:cs="Calibri Light"/>
          <w:b/>
          <w:bCs/>
          <w:sz w:val="23"/>
          <w:szCs w:val="23"/>
        </w:rPr>
        <w:t xml:space="preserve"> 25 z </w:t>
      </w:r>
      <w:proofErr w:type="spellStart"/>
      <w:r w:rsidR="0045308B" w:rsidRPr="00D9145C">
        <w:rPr>
          <w:rFonts w:ascii="Calibri Light" w:hAnsi="Calibri Light" w:cs="Calibri Light"/>
          <w:b/>
          <w:bCs/>
          <w:sz w:val="23"/>
          <w:szCs w:val="23"/>
        </w:rPr>
        <w:t>adresem</w:t>
      </w:r>
      <w:proofErr w:type="spellEnd"/>
      <w:r w:rsidR="0045308B" w:rsidRPr="00D9145C">
        <w:rPr>
          <w:rFonts w:ascii="Calibri Light" w:hAnsi="Calibri Light" w:cs="Calibri Light"/>
          <w:b/>
          <w:bCs/>
          <w:sz w:val="23"/>
          <w:szCs w:val="23"/>
        </w:rPr>
        <w:t xml:space="preserve"> </w:t>
      </w:r>
      <w:proofErr w:type="spellStart"/>
      <w:r w:rsidR="0045308B" w:rsidRPr="00D9145C">
        <w:rPr>
          <w:rFonts w:ascii="Calibri Light" w:hAnsi="Calibri Light" w:cs="Calibri Light"/>
          <w:b/>
          <w:bCs/>
          <w:sz w:val="23"/>
          <w:szCs w:val="23"/>
        </w:rPr>
        <w:t>korespondencyjnym</w:t>
      </w:r>
      <w:proofErr w:type="spellEnd"/>
      <w:r w:rsidR="0045308B" w:rsidRPr="00D9145C">
        <w:rPr>
          <w:rFonts w:ascii="Calibri Light" w:hAnsi="Calibri Light" w:cs="Calibri Light"/>
          <w:b/>
          <w:bCs/>
          <w:sz w:val="23"/>
          <w:szCs w:val="23"/>
        </w:rPr>
        <w:t xml:space="preserve"> w 62-800 Kalisz ul. </w:t>
      </w:r>
      <w:proofErr w:type="spellStart"/>
      <w:r w:rsidR="0045308B" w:rsidRPr="00D9145C">
        <w:rPr>
          <w:rFonts w:ascii="Calibri Light" w:hAnsi="Calibri Light" w:cs="Calibri Light"/>
          <w:b/>
          <w:bCs/>
          <w:sz w:val="23"/>
          <w:szCs w:val="23"/>
        </w:rPr>
        <w:t>Młynarska</w:t>
      </w:r>
      <w:proofErr w:type="spellEnd"/>
      <w:r w:rsidR="0045308B" w:rsidRPr="00D9145C">
        <w:rPr>
          <w:rFonts w:ascii="Calibri Light" w:hAnsi="Calibri Light" w:cs="Calibri Light"/>
          <w:b/>
          <w:bCs/>
          <w:sz w:val="23"/>
          <w:szCs w:val="23"/>
        </w:rPr>
        <w:t xml:space="preserve"> 39G</w:t>
      </w:r>
      <w:r w:rsidR="0045308B" w:rsidRPr="000B65A8">
        <w:rPr>
          <w:rFonts w:ascii="Calibri Light" w:hAnsi="Calibri Light" w:cs="Calibri Light"/>
          <w:sz w:val="23"/>
          <w:szCs w:val="23"/>
        </w:rPr>
        <w:t xml:space="preserve"> </w:t>
      </w:r>
      <w:proofErr w:type="spellStart"/>
      <w:r w:rsidR="0045308B" w:rsidRPr="000B65A8">
        <w:rPr>
          <w:rFonts w:ascii="Calibri Light" w:hAnsi="Calibri Light" w:cs="Calibri Light"/>
          <w:sz w:val="23"/>
          <w:szCs w:val="23"/>
        </w:rPr>
        <w:t>wpisaną</w:t>
      </w:r>
      <w:proofErr w:type="spellEnd"/>
      <w:r w:rsidR="0045308B" w:rsidRPr="000B65A8">
        <w:rPr>
          <w:rFonts w:ascii="Calibri Light" w:hAnsi="Calibri Light" w:cs="Calibri Light"/>
          <w:sz w:val="23"/>
          <w:szCs w:val="23"/>
        </w:rPr>
        <w:t xml:space="preserve"> do </w:t>
      </w:r>
      <w:proofErr w:type="spellStart"/>
      <w:r w:rsidR="0045308B" w:rsidRPr="000B65A8">
        <w:rPr>
          <w:rFonts w:ascii="Calibri Light" w:hAnsi="Calibri Light" w:cs="Calibri Light"/>
          <w:sz w:val="23"/>
          <w:szCs w:val="23"/>
        </w:rPr>
        <w:t>rejestru</w:t>
      </w:r>
      <w:proofErr w:type="spellEnd"/>
      <w:r w:rsidR="0045308B" w:rsidRPr="000B65A8">
        <w:rPr>
          <w:rFonts w:ascii="Calibri Light" w:hAnsi="Calibri Light" w:cs="Calibri Light"/>
          <w:sz w:val="23"/>
          <w:szCs w:val="23"/>
        </w:rPr>
        <w:t xml:space="preserve"> </w:t>
      </w:r>
      <w:proofErr w:type="spellStart"/>
      <w:r w:rsidR="0045308B" w:rsidRPr="000B65A8">
        <w:rPr>
          <w:rFonts w:ascii="Calibri Light" w:hAnsi="Calibri Light" w:cs="Calibri Light"/>
          <w:sz w:val="23"/>
          <w:szCs w:val="23"/>
        </w:rPr>
        <w:t>przedsiębiorców</w:t>
      </w:r>
      <w:proofErr w:type="spellEnd"/>
      <w:r w:rsidR="0045308B" w:rsidRPr="000B65A8">
        <w:rPr>
          <w:rFonts w:ascii="Calibri Light" w:hAnsi="Calibri Light" w:cs="Calibri Light"/>
          <w:sz w:val="23"/>
          <w:szCs w:val="23"/>
        </w:rPr>
        <w:t xml:space="preserve"> </w:t>
      </w:r>
      <w:proofErr w:type="spellStart"/>
      <w:r w:rsidR="0045308B" w:rsidRPr="000B65A8">
        <w:rPr>
          <w:rFonts w:ascii="Calibri Light" w:hAnsi="Calibri Light" w:cs="Calibri Light"/>
          <w:sz w:val="23"/>
          <w:szCs w:val="23"/>
        </w:rPr>
        <w:t>Krajowego</w:t>
      </w:r>
      <w:proofErr w:type="spellEnd"/>
      <w:r w:rsidR="0045308B" w:rsidRPr="000B65A8">
        <w:rPr>
          <w:rFonts w:ascii="Calibri Light" w:hAnsi="Calibri Light" w:cs="Calibri Light"/>
          <w:sz w:val="23"/>
          <w:szCs w:val="23"/>
        </w:rPr>
        <w:t xml:space="preserve"> </w:t>
      </w:r>
      <w:proofErr w:type="spellStart"/>
      <w:r w:rsidR="0045308B" w:rsidRPr="000B65A8">
        <w:rPr>
          <w:rFonts w:ascii="Calibri Light" w:hAnsi="Calibri Light" w:cs="Calibri Light"/>
          <w:sz w:val="23"/>
          <w:szCs w:val="23"/>
        </w:rPr>
        <w:t>Rejestru</w:t>
      </w:r>
      <w:proofErr w:type="spellEnd"/>
      <w:r w:rsidR="0045308B" w:rsidRPr="000B65A8">
        <w:rPr>
          <w:rFonts w:ascii="Calibri Light" w:hAnsi="Calibri Light" w:cs="Calibri Light"/>
          <w:sz w:val="23"/>
          <w:szCs w:val="23"/>
        </w:rPr>
        <w:t xml:space="preserve"> Sądowego </w:t>
      </w:r>
      <w:proofErr w:type="spellStart"/>
      <w:r w:rsidR="0045308B" w:rsidRPr="000B65A8">
        <w:rPr>
          <w:rFonts w:ascii="Calibri Light" w:hAnsi="Calibri Light" w:cs="Calibri Light"/>
          <w:sz w:val="23"/>
          <w:szCs w:val="23"/>
        </w:rPr>
        <w:t>prowadzonego</w:t>
      </w:r>
      <w:proofErr w:type="spellEnd"/>
      <w:r w:rsidR="0045308B" w:rsidRPr="000B65A8">
        <w:rPr>
          <w:rFonts w:ascii="Calibri Light" w:hAnsi="Calibri Light" w:cs="Calibri Light"/>
          <w:sz w:val="23"/>
          <w:szCs w:val="23"/>
        </w:rPr>
        <w:t xml:space="preserve"> </w:t>
      </w:r>
      <w:proofErr w:type="spellStart"/>
      <w:r w:rsidR="0045308B" w:rsidRPr="000B65A8">
        <w:rPr>
          <w:rFonts w:ascii="Calibri Light" w:hAnsi="Calibri Light" w:cs="Calibri Light"/>
          <w:sz w:val="23"/>
          <w:szCs w:val="23"/>
        </w:rPr>
        <w:t>przez</w:t>
      </w:r>
      <w:proofErr w:type="spellEnd"/>
      <w:r w:rsidR="0045308B" w:rsidRPr="000B65A8">
        <w:rPr>
          <w:rFonts w:ascii="Calibri Light" w:hAnsi="Calibri Light" w:cs="Calibri Light"/>
          <w:sz w:val="23"/>
          <w:szCs w:val="23"/>
        </w:rPr>
        <w:t xml:space="preserve"> </w:t>
      </w:r>
      <w:r w:rsidR="0045308B" w:rsidRPr="00D9145C">
        <w:rPr>
          <w:rFonts w:ascii="Calibri Light" w:hAnsi="Calibri Light" w:cs="Calibri Light"/>
          <w:b/>
          <w:bCs/>
          <w:sz w:val="23"/>
          <w:szCs w:val="23"/>
        </w:rPr>
        <w:t>SĄD REJONOWY POZNAŃ - NOWE MIASTO I WILDA W POZNANIU, IX WYDZIAŁ GOSPODARCZY KRAJOWEGO REJESTRU SĄDOWEGO</w:t>
      </w:r>
      <w:r w:rsidR="0045308B">
        <w:rPr>
          <w:rFonts w:ascii="Calibri Light" w:hAnsi="Calibri Light" w:cs="Calibri Light"/>
          <w:sz w:val="23"/>
          <w:szCs w:val="23"/>
        </w:rPr>
        <w:t xml:space="preserve"> </w:t>
      </w:r>
      <w:r w:rsidR="0045308B" w:rsidRPr="000B65A8">
        <w:rPr>
          <w:rFonts w:ascii="Calibri Light" w:hAnsi="Calibri Light" w:cs="Calibri Light"/>
          <w:sz w:val="23"/>
          <w:szCs w:val="23"/>
        </w:rPr>
        <w:t xml:space="preserve">pod </w:t>
      </w:r>
      <w:proofErr w:type="spellStart"/>
      <w:r w:rsidR="0045308B" w:rsidRPr="000B65A8">
        <w:rPr>
          <w:rFonts w:ascii="Calibri Light" w:hAnsi="Calibri Light" w:cs="Calibri Light"/>
          <w:sz w:val="23"/>
          <w:szCs w:val="23"/>
        </w:rPr>
        <w:t>numerem</w:t>
      </w:r>
      <w:proofErr w:type="spellEnd"/>
      <w:r w:rsidR="0045308B" w:rsidRPr="000B65A8">
        <w:rPr>
          <w:rFonts w:ascii="Calibri Light" w:hAnsi="Calibri Light" w:cs="Calibri Light"/>
          <w:sz w:val="23"/>
          <w:szCs w:val="23"/>
        </w:rPr>
        <w:t xml:space="preserve"> KRS: </w:t>
      </w:r>
      <w:r w:rsidR="0045308B" w:rsidRPr="00D9145C">
        <w:rPr>
          <w:rFonts w:ascii="Calibri Light" w:hAnsi="Calibri Light" w:cs="Calibri Light"/>
          <w:b/>
          <w:bCs/>
          <w:sz w:val="23"/>
          <w:szCs w:val="23"/>
        </w:rPr>
        <w:t>0000743093</w:t>
      </w:r>
      <w:r>
        <w:br/>
      </w:r>
    </w:p>
    <w:p w14:paraId="1CECA625" w14:textId="61464628" w:rsidR="00F12694" w:rsidRDefault="00000000">
      <w:r>
        <w:t>OK: _______________________________</w:t>
      </w:r>
      <w:r>
        <w:br/>
      </w:r>
      <w:r>
        <w:br/>
        <w:t>2. Przedmiot Protokołu</w:t>
      </w:r>
      <w:r>
        <w:br/>
        <w:t>Przekazanie do eksploatacji usługi BSA uruchomionej na PA: _______________________________</w:t>
      </w:r>
      <w:r>
        <w:br/>
        <w:t>Data uruchomienia: _______________________________</w:t>
      </w:r>
      <w:r>
        <w:br/>
      </w:r>
      <w:r>
        <w:br/>
        <w:t>3. Zakres Testów</w:t>
      </w:r>
      <w:r>
        <w:br/>
        <w:t>- Sprawdzenie dostępności usługi: POZYTYWNE / NEGATYWNE</w:t>
      </w:r>
      <w:r>
        <w:br/>
        <w:t>- Sprawdzenie zgodności parametrów z Zamówieniem: POZYTYWNE / NEGATYWNE</w:t>
      </w:r>
      <w:r>
        <w:br/>
      </w:r>
      <w:r>
        <w:br/>
        <w:t>4. Uwagi</w:t>
      </w:r>
      <w:r>
        <w:br/>
        <w:t>______________________________________________________________________________</w:t>
      </w:r>
      <w:r>
        <w:br/>
      </w:r>
      <w:r>
        <w:br/>
        <w:t>5. Postanowienia końcowe</w:t>
      </w:r>
      <w:r>
        <w:br/>
        <w:t>Z dniem podpisania niniejszego Protokołu usługa uznana jest za uruchomioną i podlega rozliczeniom.</w:t>
      </w:r>
      <w:r>
        <w:br/>
      </w:r>
      <w:r>
        <w:br/>
        <w:t>Podpis OSD: _______________________________    Data: ____________</w:t>
      </w:r>
      <w:r>
        <w:br/>
        <w:t>Podpis OK:  _______________________________    Data: ____________</w:t>
      </w:r>
      <w:r>
        <w:br/>
      </w:r>
    </w:p>
    <w:sectPr w:rsidR="00F12694" w:rsidSect="00034616">
      <w:head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9BB1C5" w14:textId="77777777" w:rsidR="0023754F" w:rsidRDefault="0023754F">
      <w:pPr>
        <w:spacing w:after="0" w:line="240" w:lineRule="auto"/>
      </w:pPr>
      <w:r>
        <w:separator/>
      </w:r>
    </w:p>
  </w:endnote>
  <w:endnote w:type="continuationSeparator" w:id="0">
    <w:p w14:paraId="5CCAE059" w14:textId="77777777" w:rsidR="0023754F" w:rsidRDefault="002375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228317" w14:textId="77777777" w:rsidR="0023754F" w:rsidRDefault="0023754F">
      <w:pPr>
        <w:spacing w:after="0" w:line="240" w:lineRule="auto"/>
      </w:pPr>
      <w:r>
        <w:separator/>
      </w:r>
    </w:p>
  </w:footnote>
  <w:footnote w:type="continuationSeparator" w:id="0">
    <w:p w14:paraId="5C0175E9" w14:textId="77777777" w:rsidR="0023754F" w:rsidRDefault="002375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AB6CCB" w14:textId="7CD436C4" w:rsidR="00F12694" w:rsidRDefault="0045308B">
    <w:pPr>
      <w:pStyle w:val="Nagwek"/>
      <w:jc w:val="center"/>
    </w:pPr>
    <w:r w:rsidRPr="00BD0ED2">
      <w:rPr>
        <w:noProof/>
      </w:rPr>
      <w:drawing>
        <wp:anchor distT="0" distB="0" distL="114300" distR="114300" simplePos="0" relativeHeight="251659264" behindDoc="0" locked="0" layoutInCell="1" allowOverlap="1" wp14:anchorId="6537D987" wp14:editId="2AA0FB44">
          <wp:simplePos x="0" y="0"/>
          <wp:positionH relativeFrom="column">
            <wp:posOffset>-481330</wp:posOffset>
          </wp:positionH>
          <wp:positionV relativeFrom="page">
            <wp:posOffset>234315</wp:posOffset>
          </wp:positionV>
          <wp:extent cx="6087600" cy="579600"/>
          <wp:effectExtent l="0" t="0" r="0" b="0"/>
          <wp:wrapTopAndBottom/>
          <wp:docPr id="104502459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96727159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87600" cy="57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 xml:space="preserve"> </w:t>
    </w:r>
    <w:r w:rsidR="00000000">
      <w:t xml:space="preserve">[LOGO UE / </w:t>
    </w:r>
    <w:proofErr w:type="spellStart"/>
    <w:r w:rsidR="00000000">
      <w:t>NextGenerationEU</w:t>
    </w:r>
    <w:proofErr w:type="spellEnd"/>
    <w:r w:rsidR="00000000">
      <w:t>]    [LOGO KPO4]    [LOGO RZECZPOSPOLITA POLSKA]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79316800">
    <w:abstractNumId w:val="8"/>
  </w:num>
  <w:num w:numId="2" w16cid:durableId="1612087142">
    <w:abstractNumId w:val="6"/>
  </w:num>
  <w:num w:numId="3" w16cid:durableId="1735540101">
    <w:abstractNumId w:val="5"/>
  </w:num>
  <w:num w:numId="4" w16cid:durableId="2517655">
    <w:abstractNumId w:val="4"/>
  </w:num>
  <w:num w:numId="5" w16cid:durableId="456337846">
    <w:abstractNumId w:val="7"/>
  </w:num>
  <w:num w:numId="6" w16cid:durableId="2136294779">
    <w:abstractNumId w:val="3"/>
  </w:num>
  <w:num w:numId="7" w16cid:durableId="1341660998">
    <w:abstractNumId w:val="2"/>
  </w:num>
  <w:num w:numId="8" w16cid:durableId="924995313">
    <w:abstractNumId w:val="1"/>
  </w:num>
  <w:num w:numId="9" w16cid:durableId="17897363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3754F"/>
    <w:rsid w:val="0029639D"/>
    <w:rsid w:val="00326F90"/>
    <w:rsid w:val="00444B32"/>
    <w:rsid w:val="0045308B"/>
    <w:rsid w:val="00AA1D8D"/>
    <w:rsid w:val="00B47730"/>
    <w:rsid w:val="00CB0664"/>
    <w:rsid w:val="00F1269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F2BE8E5"/>
  <w14:defaultImageDpi w14:val="300"/>
  <w15:docId w15:val="{B815A1D9-6A4C-44AD-86CF-F531F80AF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693F"/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146</Words>
  <Characters>974</Characters>
  <Application>Microsoft Office Word</Application>
  <DocSecurity>0</DocSecurity>
  <Lines>42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1104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Robert Opieliński</cp:lastModifiedBy>
  <cp:revision>2</cp:revision>
  <dcterms:created xsi:type="dcterms:W3CDTF">2013-12-23T23:15:00Z</dcterms:created>
  <dcterms:modified xsi:type="dcterms:W3CDTF">2026-04-26T19:48:00Z</dcterms:modified>
  <cp:category/>
</cp:coreProperties>
</file>